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8C" w:rsidRPr="006A4B7D" w:rsidRDefault="007C0C4E" w:rsidP="00BC3E8C">
      <w:pPr>
        <w:pStyle w:val="Cm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6A4B7D">
        <w:rPr>
          <w:rFonts w:ascii="Times New Roman" w:hAnsi="Times New Roman" w:cs="Times New Roman"/>
          <w:sz w:val="32"/>
          <w:szCs w:val="32"/>
        </w:rPr>
        <w:t>Kollégiumi</w:t>
      </w:r>
      <w:proofErr w:type="spellEnd"/>
      <w:r w:rsidRPr="006A4B7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32"/>
          <w:szCs w:val="32"/>
        </w:rPr>
        <w:t>munkaterv</w:t>
      </w:r>
      <w:proofErr w:type="spellEnd"/>
      <w:r w:rsidRPr="006A4B7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4B44" w:rsidRPr="006A4B7D" w:rsidRDefault="007C0C4E" w:rsidP="00BC3E8C">
      <w:pPr>
        <w:pStyle w:val="Cm"/>
        <w:jc w:val="center"/>
        <w:rPr>
          <w:rFonts w:ascii="Times New Roman" w:hAnsi="Times New Roman" w:cs="Times New Roman"/>
          <w:sz w:val="32"/>
          <w:szCs w:val="32"/>
        </w:rPr>
      </w:pPr>
      <w:r w:rsidRPr="006A4B7D">
        <w:rPr>
          <w:rFonts w:ascii="Times New Roman" w:hAnsi="Times New Roman" w:cs="Times New Roman"/>
          <w:sz w:val="32"/>
          <w:szCs w:val="32"/>
        </w:rPr>
        <w:t xml:space="preserve">2025/2026-os </w:t>
      </w:r>
      <w:proofErr w:type="spellStart"/>
      <w:r w:rsidRPr="006A4B7D">
        <w:rPr>
          <w:rFonts w:ascii="Times New Roman" w:hAnsi="Times New Roman" w:cs="Times New Roman"/>
          <w:sz w:val="32"/>
          <w:szCs w:val="32"/>
        </w:rPr>
        <w:t>tané</w:t>
      </w:r>
      <w:r w:rsidR="003516B5" w:rsidRPr="006A4B7D">
        <w:rPr>
          <w:rFonts w:ascii="Times New Roman" w:hAnsi="Times New Roman" w:cs="Times New Roman"/>
          <w:sz w:val="32"/>
          <w:szCs w:val="32"/>
        </w:rPr>
        <w:t>v</w:t>
      </w:r>
      <w:proofErr w:type="spellEnd"/>
    </w:p>
    <w:p w:rsidR="00291324" w:rsidRPr="006A4B7D" w:rsidRDefault="00291324" w:rsidP="0029132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7D">
        <w:rPr>
          <w:rFonts w:ascii="Times New Roman" w:hAnsi="Times New Roman" w:cs="Times New Roman"/>
          <w:sz w:val="24"/>
          <w:szCs w:val="24"/>
        </w:rPr>
        <w:t>munkaközösség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megalakulása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augusztus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>/</w:t>
      </w:r>
    </w:p>
    <w:p w:rsidR="00291324" w:rsidRPr="006A4B7D" w:rsidRDefault="00291324" w:rsidP="0029132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7D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kiosztása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felelősök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megválasztása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augusztus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>/</w:t>
      </w:r>
    </w:p>
    <w:p w:rsidR="00291324" w:rsidRPr="006A4B7D" w:rsidRDefault="00291324" w:rsidP="0029132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B7D">
        <w:rPr>
          <w:rFonts w:ascii="Times New Roman" w:hAnsi="Times New Roman" w:cs="Times New Roman"/>
          <w:sz w:val="24"/>
          <w:szCs w:val="24"/>
        </w:rPr>
        <w:t>diákok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adatainak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felvétele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szobák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beosztásának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kialakítása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augusztus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>/</w:t>
      </w:r>
    </w:p>
    <w:p w:rsidR="005C475F" w:rsidRDefault="00BC3E8C" w:rsidP="005C475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4B7D">
        <w:rPr>
          <w:rFonts w:ascii="Times New Roman" w:hAnsi="Times New Roman" w:cs="Times New Roman"/>
          <w:sz w:val="24"/>
          <w:szCs w:val="24"/>
        </w:rPr>
        <w:t>diákok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beköltözése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6A4B7D">
        <w:rPr>
          <w:rFonts w:ascii="Times New Roman" w:hAnsi="Times New Roman" w:cs="Times New Roman"/>
          <w:sz w:val="24"/>
          <w:szCs w:val="24"/>
        </w:rPr>
        <w:t>augusztus</w:t>
      </w:r>
      <w:proofErr w:type="spellEnd"/>
      <w:r w:rsidRPr="006A4B7D">
        <w:rPr>
          <w:rFonts w:ascii="Times New Roman" w:hAnsi="Times New Roman" w:cs="Times New Roman"/>
          <w:sz w:val="24"/>
          <w:szCs w:val="24"/>
        </w:rPr>
        <w:t xml:space="preserve"> </w:t>
      </w:r>
      <w:r w:rsidR="006E727A" w:rsidRPr="006A4B7D">
        <w:rPr>
          <w:rFonts w:ascii="Times New Roman" w:hAnsi="Times New Roman" w:cs="Times New Roman"/>
          <w:sz w:val="24"/>
          <w:szCs w:val="24"/>
        </w:rPr>
        <w:t>31. /</w:t>
      </w:r>
    </w:p>
    <w:p w:rsidR="005C475F" w:rsidRDefault="00291324" w:rsidP="005C475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475F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választható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foglalkozásokra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jelentkeztetés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/: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Elsősegélynyújtó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szakkör</w:t>
      </w:r>
      <w:proofErr w:type="spellEnd"/>
      <w:r w:rsidR="005C47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C475F">
        <w:rPr>
          <w:rFonts w:ascii="Times New Roman" w:hAnsi="Times New Roman" w:cs="Times New Roman"/>
          <w:sz w:val="24"/>
          <w:szCs w:val="24"/>
        </w:rPr>
        <w:t>Kátai-Benedek</w:t>
      </w:r>
      <w:proofErr w:type="spellEnd"/>
      <w:r w:rsid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75F">
        <w:rPr>
          <w:rFonts w:ascii="Times New Roman" w:hAnsi="Times New Roman" w:cs="Times New Roman"/>
          <w:sz w:val="24"/>
          <w:szCs w:val="24"/>
        </w:rPr>
        <w:t>Beáta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C475F" w:rsidRDefault="005C475F" w:rsidP="005C475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91324" w:rsidRPr="005C475F">
        <w:rPr>
          <w:rFonts w:ascii="Times New Roman" w:hAnsi="Times New Roman" w:cs="Times New Roman"/>
          <w:sz w:val="24"/>
          <w:szCs w:val="24"/>
        </w:rPr>
        <w:t xml:space="preserve">port </w:t>
      </w:r>
      <w:proofErr w:type="spellStart"/>
      <w:r w:rsidR="00291324" w:rsidRPr="005C475F">
        <w:rPr>
          <w:rFonts w:ascii="Times New Roman" w:hAnsi="Times New Roman" w:cs="Times New Roman"/>
          <w:sz w:val="24"/>
          <w:szCs w:val="24"/>
        </w:rPr>
        <w:t>foglalkozás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Nagy </w:t>
      </w:r>
      <w:proofErr w:type="spellStart"/>
      <w:r>
        <w:rPr>
          <w:rFonts w:ascii="Times New Roman" w:hAnsi="Times New Roman" w:cs="Times New Roman"/>
          <w:sz w:val="24"/>
          <w:szCs w:val="24"/>
        </w:rPr>
        <w:t>László</w:t>
      </w:r>
      <w:proofErr w:type="spellEnd"/>
    </w:p>
    <w:p w:rsidR="005C475F" w:rsidRDefault="00291324" w:rsidP="005C475F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5C475F">
        <w:rPr>
          <w:rFonts w:ascii="Times New Roman" w:hAnsi="Times New Roman" w:cs="Times New Roman"/>
          <w:sz w:val="24"/>
          <w:szCs w:val="24"/>
        </w:rPr>
        <w:t>Kukta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475F">
        <w:rPr>
          <w:rFonts w:ascii="Times New Roman" w:hAnsi="Times New Roman" w:cs="Times New Roman"/>
          <w:sz w:val="24"/>
          <w:szCs w:val="24"/>
        </w:rPr>
        <w:t>Klub</w:t>
      </w:r>
      <w:r w:rsidR="005C475F">
        <w:rPr>
          <w:rFonts w:ascii="Times New Roman" w:hAnsi="Times New Roman" w:cs="Times New Roman"/>
          <w:sz w:val="24"/>
          <w:szCs w:val="24"/>
        </w:rPr>
        <w:t>:Hercz</w:t>
      </w:r>
      <w:proofErr w:type="spellEnd"/>
      <w:proofErr w:type="gramEnd"/>
      <w:r w:rsid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75F">
        <w:rPr>
          <w:rFonts w:ascii="Times New Roman" w:hAnsi="Times New Roman" w:cs="Times New Roman"/>
          <w:sz w:val="24"/>
          <w:szCs w:val="24"/>
        </w:rPr>
        <w:t>Anett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75F" w:rsidRDefault="00291324" w:rsidP="005C475F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C47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szakkör</w:t>
      </w:r>
      <w:proofErr w:type="spellEnd"/>
      <w:r w:rsidR="005C47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gyöngyfűzés</w:t>
      </w:r>
      <w:proofErr w:type="spellEnd"/>
      <w:r w:rsidR="005C475F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5C475F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75F">
        <w:rPr>
          <w:rFonts w:ascii="Times New Roman" w:hAnsi="Times New Roman" w:cs="Times New Roman"/>
          <w:sz w:val="24"/>
          <w:szCs w:val="24"/>
        </w:rPr>
        <w:t>Zoltánné</w:t>
      </w:r>
      <w:proofErr w:type="spellEnd"/>
    </w:p>
    <w:p w:rsidR="005C475F" w:rsidRDefault="00291324" w:rsidP="005C475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C475F">
        <w:rPr>
          <w:rFonts w:ascii="Times New Roman" w:hAnsi="Times New Roman" w:cs="Times New Roman"/>
          <w:sz w:val="24"/>
          <w:szCs w:val="24"/>
        </w:rPr>
        <w:t xml:space="preserve">DÖK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munkájának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beindítása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közgyűlés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>) /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>/</w:t>
      </w:r>
    </w:p>
    <w:p w:rsidR="005C475F" w:rsidRDefault="00291324" w:rsidP="005C475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475F">
        <w:rPr>
          <w:rFonts w:ascii="Times New Roman" w:hAnsi="Times New Roman" w:cs="Times New Roman"/>
          <w:sz w:val="24"/>
          <w:szCs w:val="24"/>
        </w:rPr>
        <w:t>Házirend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napirend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nyilatkozatok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ismertetése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aláíratása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>/</w:t>
      </w:r>
    </w:p>
    <w:p w:rsidR="00291324" w:rsidRPr="005C475F" w:rsidRDefault="00291324" w:rsidP="005C475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475F">
        <w:rPr>
          <w:rFonts w:ascii="Times New Roman" w:hAnsi="Times New Roman" w:cs="Times New Roman"/>
          <w:sz w:val="24"/>
          <w:szCs w:val="24"/>
        </w:rPr>
        <w:t>tűz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balesetvédelmi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oktatás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5C475F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Pr="005C4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75F">
        <w:rPr>
          <w:rFonts w:ascii="Times New Roman" w:hAnsi="Times New Roman" w:cs="Times New Roman"/>
          <w:sz w:val="24"/>
          <w:szCs w:val="24"/>
        </w:rPr>
        <w:t>1.</w:t>
      </w:r>
      <w:r w:rsidRPr="005C475F">
        <w:rPr>
          <w:rFonts w:ascii="Times New Roman" w:hAnsi="Times New Roman" w:cs="Times New Roman"/>
          <w:sz w:val="24"/>
          <w:szCs w:val="24"/>
        </w:rPr>
        <w:t>/</w:t>
      </w:r>
      <w:proofErr w:type="gramEnd"/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Kollégiumi munkaközösségi értekezletek időpontjai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gramStart"/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2025 .augusztus</w:t>
            </w:r>
            <w:proofErr w:type="gramEnd"/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29.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2025.szeptember 29.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2025. október 6.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2025. november 3.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2025. december 1.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 január 06.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2026.január 23.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 március 02.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 április 30.</w:t>
            </w:r>
          </w:p>
        </w:tc>
      </w:tr>
      <w:tr w:rsidR="00486998" w:rsidRPr="00486998" w:rsidTr="00486998">
        <w:tc>
          <w:tcPr>
            <w:tcW w:w="8784" w:type="dxa"/>
          </w:tcPr>
          <w:p w:rsidR="00486998" w:rsidRPr="00486998" w:rsidRDefault="00486998" w:rsidP="004869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8699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2026. június 12.</w:t>
            </w:r>
          </w:p>
        </w:tc>
      </w:tr>
    </w:tbl>
    <w:p w:rsidR="00594B44" w:rsidRPr="006A4B7D" w:rsidRDefault="00594B4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772" w:type="dxa"/>
        <w:tblLook w:val="04A0" w:firstRow="1" w:lastRow="0" w:firstColumn="1" w:lastColumn="0" w:noHBand="0" w:noVBand="1"/>
      </w:tblPr>
      <w:tblGrid>
        <w:gridCol w:w="1483"/>
        <w:gridCol w:w="9289"/>
      </w:tblGrid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Tanévnyitó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gyűlés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házirend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ismertetése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tűz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munkavédelmi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oktatás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Ismerkedési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csapatépítő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játékok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Olvasás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világnapja</w:t>
            </w:r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-az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olvasás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népszerűsítése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készítése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Beilleszkedési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tréning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iskolapszichológus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segítségével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15. 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elsősegélynyújtás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világnapja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jraélesztés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gyakorlása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AMBU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fantomon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Szeptember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első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második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hete</w:t>
            </w:r>
            <w:proofErr w:type="spellEnd"/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Tanulási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szokások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feltérképezése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tanulás-módszertani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foglalkozás</w:t>
            </w:r>
            <w:proofErr w:type="spellEnd"/>
          </w:p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27A" w:rsidRPr="006A4B7D" w:rsidTr="001C3373">
        <w:tc>
          <w:tcPr>
            <w:tcW w:w="1483" w:type="dxa"/>
          </w:tcPr>
          <w:p w:rsidR="006E727A" w:rsidRPr="006A4B7D" w:rsidRDefault="006E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Szeptember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9289" w:type="dxa"/>
          </w:tcPr>
          <w:p w:rsidR="006E727A" w:rsidRPr="006A4B7D" w:rsidRDefault="006E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Egészségnap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Védőnői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előadás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előre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egyezte</w:t>
            </w:r>
            <w:r w:rsidR="001C3373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témában</w:t>
            </w:r>
            <w:proofErr w:type="spellEnd"/>
          </w:p>
        </w:tc>
      </w:tr>
      <w:tr w:rsidR="003516B5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Őszi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kirándulás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természetjárás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Serházzugi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Holtág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Megemlékezés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Aradi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vértanúkról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részvétel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árosi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ünnepségen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1324" w:rsidRPr="006A4B7D" w:rsidTr="001C3373">
        <w:tc>
          <w:tcPr>
            <w:tcW w:w="1483" w:type="dxa"/>
          </w:tcPr>
          <w:p w:rsidR="00291324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9289" w:type="dxa"/>
          </w:tcPr>
          <w:p w:rsidR="00291324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Gólyaavató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324" w:rsidRPr="006A4B7D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289" w:type="dxa"/>
          </w:tcPr>
          <w:p w:rsidR="003516B5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Halloweeni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készülődés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tökfaragás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dekorációk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készítése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kihelyezése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hagyományokról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Október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C33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3516B5" w:rsidRPr="006A4B7D" w:rsidRDefault="004E0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ünnep,megemlékezés</w:t>
            </w:r>
            <w:proofErr w:type="spellEnd"/>
          </w:p>
        </w:tc>
      </w:tr>
      <w:tr w:rsidR="00291324" w:rsidRPr="006A4B7D" w:rsidTr="001C3373">
        <w:tc>
          <w:tcPr>
            <w:tcW w:w="1483" w:type="dxa"/>
            <w:shd w:val="clear" w:color="auto" w:fill="92D050"/>
          </w:tcPr>
          <w:p w:rsidR="00291324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  <w:shd w:val="clear" w:color="auto" w:fill="92D050"/>
          </w:tcPr>
          <w:p w:rsidR="00291324" w:rsidRPr="006A4B7D" w:rsidRDefault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C0"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drawing>
                <wp:inline distT="0" distB="0" distL="0" distR="0">
                  <wp:extent cx="5761355" cy="53022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November 3</w:t>
            </w:r>
            <w:r w:rsidR="003516B5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Tolerancia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hónapja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elfogadásról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kötetlen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véleménycsere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témában</w:t>
            </w:r>
            <w:proofErr w:type="spellEnd"/>
          </w:p>
        </w:tc>
      </w:tr>
      <w:tr w:rsidR="003516B5" w:rsidRPr="00DA34F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November 12.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Kollé</w:t>
            </w:r>
            <w:r w:rsidR="00291324" w:rsidRPr="006A4B7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giumi vers- és prózamondó verseny</w:t>
            </w: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291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November 20</w:t>
            </w:r>
            <w:r w:rsidR="003516B5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Filmklub</w:t>
            </w:r>
            <w:proofErr w:type="spellEnd"/>
            <w:r w:rsidR="00291324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: Carter </w:t>
            </w:r>
            <w:proofErr w:type="spellStart"/>
            <w:r w:rsidR="00291324" w:rsidRPr="006A4B7D">
              <w:rPr>
                <w:rFonts w:ascii="Times New Roman" w:hAnsi="Times New Roman" w:cs="Times New Roman"/>
                <w:sz w:val="24"/>
                <w:szCs w:val="24"/>
              </w:rPr>
              <w:t>edző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értékekről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F1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November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egyeztetés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alatt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9" w:type="dxa"/>
          </w:tcPr>
          <w:p w:rsidR="003516B5" w:rsidRPr="006A4B7D" w:rsidRDefault="00F13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Koli-Kvíz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Játékos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vetélkedő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Csongrád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kollégiumának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8799D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A8799D" w:rsidRPr="006A4B7D" w:rsidRDefault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A8799D" w:rsidRPr="006A4B7D" w:rsidRDefault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December 4</w:t>
            </w:r>
            <w:r w:rsidR="003516B5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Mikulás-est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közösségi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játékok</w:t>
            </w:r>
            <w:proofErr w:type="spellEnd"/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December 10.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Adventi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kézműves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délután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karácsonyi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dekoráció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készítése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verseny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szobák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között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Kié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legötletesebb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karácsonyi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dekor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”?</w:t>
            </w:r>
          </w:p>
        </w:tc>
      </w:tr>
      <w:tr w:rsidR="003516B5" w:rsidRPr="006A4B7D" w:rsidTr="001C3373">
        <w:tc>
          <w:tcPr>
            <w:tcW w:w="1483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December 17.</w:t>
            </w:r>
          </w:p>
        </w:tc>
        <w:tc>
          <w:tcPr>
            <w:tcW w:w="9289" w:type="dxa"/>
          </w:tcPr>
          <w:p w:rsidR="003516B5" w:rsidRPr="006A4B7D" w:rsidRDefault="00351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Karácsonyi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ünnepség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karácsonyfa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felállítása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díszítése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December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egyeztetés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alatt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Koli-Kvíz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Játékos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vetélkedő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Csongrád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kollégiumának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  <w:proofErr w:type="spellEnd"/>
          </w:p>
        </w:tc>
      </w:tr>
      <w:tr w:rsidR="00A8799D" w:rsidRPr="006A4B7D" w:rsidTr="001C3373">
        <w:tc>
          <w:tcPr>
            <w:tcW w:w="1483" w:type="dxa"/>
            <w:shd w:val="clear" w:color="auto" w:fill="92D050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92D050"/>
          </w:tcPr>
          <w:p w:rsidR="00A8799D" w:rsidRPr="006A4B7D" w:rsidRDefault="00F12EC0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C0">
              <w:rPr>
                <w:rFonts w:ascii="Times New Roman" w:hAnsi="Times New Roman" w:cs="Times New Roman"/>
                <w:noProof/>
                <w:sz w:val="24"/>
                <w:szCs w:val="24"/>
                <w:lang w:val="hu-HU" w:eastAsia="hu-HU"/>
              </w:rPr>
              <w:drawing>
                <wp:inline distT="0" distB="0" distL="0" distR="0">
                  <wp:extent cx="5484495" cy="504825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449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5.-9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Félévi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tanulmányi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tanulási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célok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megbeszélése</w:t>
            </w:r>
            <w:proofErr w:type="spellEnd"/>
          </w:p>
        </w:tc>
      </w:tr>
      <w:tr w:rsidR="00F12EC0" w:rsidRPr="006A4B7D" w:rsidTr="001C3373">
        <w:tc>
          <w:tcPr>
            <w:tcW w:w="1483" w:type="dxa"/>
          </w:tcPr>
          <w:p w:rsidR="00F12EC0" w:rsidRPr="006A4B7D" w:rsidRDefault="00F12EC0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</w:t>
            </w:r>
          </w:p>
        </w:tc>
        <w:tc>
          <w:tcPr>
            <w:tcW w:w="9289" w:type="dxa"/>
          </w:tcPr>
          <w:p w:rsidR="00F12EC0" w:rsidRPr="006A4B7D" w:rsidRDefault="00F12EC0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közgyűlés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Tanulás-módszertani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tréning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vizsgák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előtt</w:t>
            </w:r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>-iskolapszichológus</w:t>
            </w:r>
            <w:proofErr w:type="spellEnd"/>
            <w:r w:rsidR="004E0266"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266" w:rsidRPr="006A4B7D" w:rsidTr="001C3373">
        <w:tc>
          <w:tcPr>
            <w:tcW w:w="1483" w:type="dxa"/>
          </w:tcPr>
          <w:p w:rsidR="004E0266" w:rsidRPr="006A4B7D" w:rsidRDefault="004E0266" w:rsidP="0057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9289" w:type="dxa"/>
          </w:tcPr>
          <w:p w:rsidR="004E0266" w:rsidRPr="006A4B7D" w:rsidRDefault="004E0266" w:rsidP="0057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21.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Társasjáték-est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28.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pingpong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sakkverseny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egyeztetés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alatt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Koli-Kvíz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Játékos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vetélkedő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Csongrád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kollégiumának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bevonásával</w:t>
            </w:r>
            <w:proofErr w:type="spellEnd"/>
          </w:p>
        </w:tc>
      </w:tr>
      <w:tr w:rsidR="00A8799D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9289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Farsangi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buli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szervezése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Sportnap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fiú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lány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vegyes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csapatok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9289" w:type="dxa"/>
          </w:tcPr>
          <w:p w:rsidR="00A8799D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Filmklub</w:t>
            </w:r>
            <w:proofErr w:type="spellEnd"/>
            <w:r w:rsidR="00DA34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A34FD">
              <w:rPr>
                <w:rFonts w:ascii="Times New Roman" w:hAnsi="Times New Roman" w:cs="Times New Roman"/>
                <w:sz w:val="24"/>
                <w:szCs w:val="24"/>
              </w:rPr>
              <w:t>Életrevalók</w:t>
            </w:r>
            <w:proofErr w:type="spellEnd"/>
            <w:r w:rsidR="00DA3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34FD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 w:rsidR="00DA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4F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="00DA3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34FD">
              <w:rPr>
                <w:rFonts w:ascii="Times New Roman" w:hAnsi="Times New Roman" w:cs="Times New Roman"/>
                <w:sz w:val="24"/>
                <w:szCs w:val="24"/>
              </w:rPr>
              <w:t>értékekről</w:t>
            </w:r>
            <w:proofErr w:type="spellEnd"/>
          </w:p>
        </w:tc>
      </w:tr>
      <w:tr w:rsidR="006E727A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6E727A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6E727A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ünnepi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megemlékezés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15.)</w:t>
            </w: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prózamondó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Tavaszi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nagytakarítás</w:t>
            </w:r>
            <w:proofErr w:type="spellEnd"/>
          </w:p>
        </w:tc>
      </w:tr>
      <w:tr w:rsidR="006E727A" w:rsidRPr="006A4B7D" w:rsidTr="001C3373">
        <w:tc>
          <w:tcPr>
            <w:tcW w:w="1483" w:type="dxa"/>
          </w:tcPr>
          <w:p w:rsidR="006E727A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23-27.</w:t>
            </w:r>
          </w:p>
        </w:tc>
        <w:tc>
          <w:tcPr>
            <w:tcW w:w="9289" w:type="dxa"/>
          </w:tcPr>
          <w:p w:rsidR="006E727A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Húsvétra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hangolódás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népi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hagyományokról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dekoráció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készítése</w:t>
            </w:r>
            <w:proofErr w:type="spellEnd"/>
          </w:p>
        </w:tc>
      </w:tr>
      <w:tr w:rsidR="00476536" w:rsidRPr="006A4B7D" w:rsidTr="001C3373">
        <w:tc>
          <w:tcPr>
            <w:tcW w:w="1483" w:type="dxa"/>
          </w:tcPr>
          <w:p w:rsidR="00476536" w:rsidRPr="006A4B7D" w:rsidRDefault="00476536" w:rsidP="0057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29.</w:t>
            </w:r>
          </w:p>
        </w:tc>
        <w:tc>
          <w:tcPr>
            <w:tcW w:w="9289" w:type="dxa"/>
          </w:tcPr>
          <w:p w:rsidR="00476536" w:rsidRPr="006A4B7D" w:rsidRDefault="00476536" w:rsidP="0057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Kirándulás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városnézés</w:t>
            </w:r>
            <w:proofErr w:type="spellEnd"/>
          </w:p>
        </w:tc>
      </w:tr>
      <w:tr w:rsidR="006E727A" w:rsidRPr="006A4B7D" w:rsidTr="001C3373">
        <w:tc>
          <w:tcPr>
            <w:tcW w:w="1483" w:type="dxa"/>
            <w:shd w:val="clear" w:color="auto" w:fill="92D050"/>
          </w:tcPr>
          <w:p w:rsidR="006E727A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92D050"/>
          </w:tcPr>
          <w:p w:rsidR="00F12EC0" w:rsidRPr="00F12EC0" w:rsidRDefault="00F12EC0" w:rsidP="00F12EC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</w:pPr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tavaszi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szünet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előtti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utolsó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tanítási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nap 2026.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április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1. (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szerda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), a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szünet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utáni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első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tanítási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nap 2025. 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április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 13. (</w:t>
            </w:r>
            <w:proofErr w:type="spellStart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>hétfő</w:t>
            </w:r>
            <w:proofErr w:type="spellEnd"/>
            <w:r w:rsidRPr="00F12EC0">
              <w:rPr>
                <w:rFonts w:ascii="Times New Roman" w:eastAsia="Times New Roman" w:hAnsi="Times New Roman"/>
                <w:bCs/>
                <w:sz w:val="24"/>
                <w:szCs w:val="24"/>
                <w:lang w:eastAsia="hu-HU"/>
              </w:rPr>
              <w:t xml:space="preserve">). </w:t>
            </w:r>
          </w:p>
          <w:p w:rsidR="006E727A" w:rsidRPr="006A4B7D" w:rsidRDefault="006E727A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Április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Költészet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napja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kollégiumi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irodalmi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Április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20-24</w:t>
            </w:r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Egészség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sporthét</w:t>
            </w:r>
            <w:proofErr w:type="spellEnd"/>
          </w:p>
        </w:tc>
      </w:tr>
      <w:tr w:rsidR="00A8799D" w:rsidRPr="00DA34F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Április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Kör</w:t>
            </w:r>
            <w:r w:rsidR="00476536" w:rsidRPr="006A4B7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nyezetvédelmi program: TE-SZEDD </w:t>
            </w:r>
            <w:r w:rsidRPr="006A4B7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szemétszedés</w:t>
            </w: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Április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</w:tc>
        <w:tc>
          <w:tcPr>
            <w:tcW w:w="9289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végzősök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búcsúztatása</w:t>
            </w:r>
            <w:proofErr w:type="spellEnd"/>
          </w:p>
        </w:tc>
      </w:tr>
      <w:tr w:rsidR="00476536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476536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476536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8799D"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476536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Anyák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napi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megemlékezés</w:t>
            </w:r>
            <w:proofErr w:type="spellEnd"/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12E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Sport-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főzőnap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bográcsozás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közös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sütés-főzés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799D" w:rsidRPr="006A4B7D" w:rsidTr="001C3373">
        <w:tc>
          <w:tcPr>
            <w:tcW w:w="1483" w:type="dxa"/>
            <w:shd w:val="clear" w:color="auto" w:fill="BFBFBF" w:themeFill="background1" w:themeFillShade="BF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9" w:type="dxa"/>
            <w:shd w:val="clear" w:color="auto" w:fill="BFBFBF" w:themeFill="background1" w:themeFillShade="BF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99D" w:rsidRPr="006A4B7D" w:rsidTr="001C3373">
        <w:tc>
          <w:tcPr>
            <w:tcW w:w="1483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EC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289" w:type="dxa"/>
          </w:tcPr>
          <w:p w:rsidR="00A8799D" w:rsidRPr="006A4B7D" w:rsidRDefault="00A8799D" w:rsidP="00A8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Közösségi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kirándulás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strandnap</w:t>
            </w:r>
            <w:proofErr w:type="spellEnd"/>
          </w:p>
        </w:tc>
      </w:tr>
      <w:tr w:rsidR="00F12EC0" w:rsidRPr="006A4B7D" w:rsidTr="001C3373">
        <w:tc>
          <w:tcPr>
            <w:tcW w:w="1483" w:type="dxa"/>
          </w:tcPr>
          <w:p w:rsidR="00F12EC0" w:rsidRPr="006A4B7D" w:rsidRDefault="00F12EC0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89" w:type="dxa"/>
          </w:tcPr>
          <w:p w:rsidR="00F12EC0" w:rsidRPr="006A4B7D" w:rsidRDefault="00F12EC0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Tanévzáró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értékelés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jutalmazás</w:t>
            </w:r>
            <w:proofErr w:type="spellEnd"/>
          </w:p>
        </w:tc>
      </w:tr>
      <w:tr w:rsidR="00F12EC0" w:rsidRPr="006A4B7D" w:rsidTr="001C3373">
        <w:tc>
          <w:tcPr>
            <w:tcW w:w="1483" w:type="dxa"/>
          </w:tcPr>
          <w:p w:rsidR="00F12EC0" w:rsidRPr="006A4B7D" w:rsidRDefault="00F12EC0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9" w:type="dxa"/>
          </w:tcPr>
          <w:p w:rsidR="00F12EC0" w:rsidRPr="006A4B7D" w:rsidRDefault="00F12EC0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Nyárra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felkészítés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felelős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szabadidő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diákmunka</w:t>
            </w:r>
            <w:proofErr w:type="spellEnd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B7D">
              <w:rPr>
                <w:rFonts w:ascii="Times New Roman" w:hAnsi="Times New Roman" w:cs="Times New Roman"/>
                <w:sz w:val="24"/>
                <w:szCs w:val="24"/>
              </w:rPr>
              <w:t>lehetőségei</w:t>
            </w:r>
            <w:proofErr w:type="spellEnd"/>
          </w:p>
        </w:tc>
      </w:tr>
      <w:tr w:rsidR="001C3373" w:rsidRPr="006A4B7D" w:rsidTr="001C3373">
        <w:tc>
          <w:tcPr>
            <w:tcW w:w="1483" w:type="dxa"/>
          </w:tcPr>
          <w:p w:rsidR="001C3373" w:rsidRPr="006A4B7D" w:rsidRDefault="001C3373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9289" w:type="dxa"/>
          </w:tcPr>
          <w:p w:rsidR="001C3373" w:rsidRPr="006A4B7D" w:rsidRDefault="001C3373" w:rsidP="00F12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Kiköltözés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kollégiumból</w:t>
            </w:r>
            <w:proofErr w:type="spellEnd"/>
          </w:p>
        </w:tc>
      </w:tr>
    </w:tbl>
    <w:p w:rsidR="007C0C4E" w:rsidRDefault="007C0C4E">
      <w:pPr>
        <w:rPr>
          <w:rFonts w:ascii="Times New Roman" w:hAnsi="Times New Roman" w:cs="Times New Roman"/>
          <w:sz w:val="24"/>
          <w:szCs w:val="24"/>
        </w:rPr>
      </w:pPr>
    </w:p>
    <w:p w:rsidR="00DA34FD" w:rsidRDefault="00DA34FD">
      <w:pPr>
        <w:rPr>
          <w:rFonts w:ascii="Times New Roman" w:hAnsi="Times New Roman" w:cs="Times New Roman"/>
          <w:sz w:val="24"/>
          <w:szCs w:val="24"/>
        </w:rPr>
      </w:pPr>
    </w:p>
    <w:p w:rsidR="00DA34FD" w:rsidRDefault="00DA34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Csongrád</w:t>
      </w:r>
      <w:proofErr w:type="spellEnd"/>
      <w:r>
        <w:rPr>
          <w:rFonts w:ascii="Times New Roman" w:hAnsi="Times New Roman" w:cs="Times New Roman"/>
          <w:sz w:val="24"/>
          <w:szCs w:val="24"/>
        </w:rPr>
        <w:t>, 2025. 09.17.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Kátai-Benedek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Beáta</w:t>
      </w:r>
      <w:proofErr w:type="spellEnd"/>
    </w:p>
    <w:p w:rsidR="00DA34FD" w:rsidRPr="006A4B7D" w:rsidRDefault="00DA34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kollégiumi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munkaközösségvezető</w:t>
      </w:r>
      <w:proofErr w:type="spellEnd"/>
    </w:p>
    <w:sectPr w:rsidR="00DA34FD" w:rsidRPr="006A4B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5349D"/>
    <w:multiLevelType w:val="hybridMultilevel"/>
    <w:tmpl w:val="6CB6F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6233"/>
    <w:multiLevelType w:val="multilevel"/>
    <w:tmpl w:val="F74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5BAA"/>
    <w:rsid w:val="001C3373"/>
    <w:rsid w:val="00291324"/>
    <w:rsid w:val="0029639D"/>
    <w:rsid w:val="003261C5"/>
    <w:rsid w:val="00326F90"/>
    <w:rsid w:val="003516B5"/>
    <w:rsid w:val="00476536"/>
    <w:rsid w:val="00486998"/>
    <w:rsid w:val="004E0266"/>
    <w:rsid w:val="00594B44"/>
    <w:rsid w:val="005C475F"/>
    <w:rsid w:val="006A4B7D"/>
    <w:rsid w:val="006E727A"/>
    <w:rsid w:val="00761421"/>
    <w:rsid w:val="007C0C4E"/>
    <w:rsid w:val="00A8799D"/>
    <w:rsid w:val="00AA1D8D"/>
    <w:rsid w:val="00AD09CD"/>
    <w:rsid w:val="00B47730"/>
    <w:rsid w:val="00BC3E8C"/>
    <w:rsid w:val="00CB0664"/>
    <w:rsid w:val="00DA34FD"/>
    <w:rsid w:val="00F12EC0"/>
    <w:rsid w:val="00F138B9"/>
    <w:rsid w:val="00FC693F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5714E10-68A9-4752-9DB0-45EC0FC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14188-442D-4781-8CD9-B61023AB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3485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2025-11-17T16:01:00Z</dcterms:created>
  <dcterms:modified xsi:type="dcterms:W3CDTF">2025-11-17T16:01:00Z</dcterms:modified>
  <cp:category/>
</cp:coreProperties>
</file>